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股海罗盘  技术指标全面解析与实战技巧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股海罗盘  技术指标全面解析与实战技巧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本书出售、求购地址：https://www.jiaokey.com/book/detail/11999778.html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关键词搜索：https://www.jiaokey.com/tag/股海罗盘  技术指标全面解析与实战技巧.html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