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选股决定盈亏</w:t>
      </w:r>
    </w:p>
    <w:p>
      <w:r>
        <w:rPr>
          <w:rFonts w:ascii="宋体" w:hAnsi="宋体" w:eastAsia="宋体"/>
          <w:sz w:val="24"/>
        </w:rPr>
        <w:t>（美）威廉姆斯著；赵莉丽，崔明香译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选股决定盈亏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（美）威廉姆斯著；赵莉丽，崔明香译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本书出售、求购地址：https://www.jiaokey.com/book/detail/11999775.html</w:t>
      </w:r>
    </w:p>
    <w:p>
      <w:r>
        <w:t>更多相关图书推荐：https://www.jiaokey.com</w:t>
      </w:r>
    </w:p>
    <w:p>
      <w:r>
        <w:t>（美）威廉姆斯著；赵莉丽，崔明香译 其他作品：https://www.jiaokey.com/tag/（美）威廉姆斯著；赵莉丽，崔明香译.html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关键词搜索：https://www.jiaokey.com/tag/选股决定盈亏.html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