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当悲的水流经慈的河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当悲的水流经慈的河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本书出售、求购地址：https://www.jiaokey.com/book/detail/11999709.html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深圳报业集团出版社,2007.09 出版图书：https://www.jiaokey.com/tag/深圳报业集团出版社,2007.09.html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