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书名：伊凡四世全传  彼得一世全传  叶卡捷琳娜二世全传  亚历山大一世全传</w:t>
      </w:r>
    </w:p>
    <w:p>
      <w:r>
        <w:t>作者：郑先武，文波，李凤艳著</w:t>
      </w:r>
    </w:p>
    <w:p>
      <w:r>
        <w:t>出版社：</w:t>
      </w:r>
    </w:p>
    <w:p>
      <w:r>
        <w:t>出版日期：2003</w:t>
      </w:r>
    </w:p>
    <w:p>
      <w:r>
        <w:t>总页数：265</w:t>
      </w:r>
    </w:p>
    <w:p>
      <w:r>
        <w:t>更多请访问教客网: www.jiaokey.com</w:t>
      </w:r>
    </w:p>
    <w:p>
      <w:r>
        <w:t>伊凡四世全传  彼得一世全传  叶卡捷琳娜二世全传  亚历山大一世全传 评论地址：https://www.jiaokey.com/book/detail/11999703.html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