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最新图文版  文白对照  实例点评</w:t>
      </w:r>
    </w:p>
    <w:p>
      <w:r>
        <w:rPr>
          <w:rFonts w:ascii="宋体" w:hAnsi="宋体" w:eastAsia="宋体"/>
          <w:sz w:val="24"/>
        </w:rPr>
        <w:t>（春秋）孙子原著；罗克祥等编译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最新图文版  文白对照  实例点评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（春秋）孙子原著；罗克祥等编译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本书出售、求购地址：https://www.jiaokey.com/book/detail/11999657.html</w:t>
      </w:r>
    </w:p>
    <w:p>
      <w:r>
        <w:t>更多相关图书推荐：https://www.jiaokey.com</w:t>
      </w:r>
    </w:p>
    <w:p>
      <w:r>
        <w:t>（春秋）孙子原著；罗克祥等编译 其他作品：https://www.jiaokey.com/tag/（春秋）孙子原著；罗克祥等编译.html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关键词搜索：https://www.jiaokey.com/tag/三十六计  最新图文版  文白对照  实例点评.html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