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让所有的辩护都通往正义  许兰亭律师文集</w:t>
      </w:r>
    </w:p>
    <w:p>
      <w:r>
        <w:rPr>
          <w:rFonts w:ascii="宋体" w:hAnsi="宋体" w:eastAsia="宋体"/>
          <w:sz w:val="24"/>
        </w:rPr>
        <w:t>许兰亭编著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让所有的辩护都通往正义  许兰亭律师文集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本书出售、求购地址：https://www.jiaokey.com/book/detail/11999648.html</w:t>
      </w:r>
    </w:p>
    <w:p>
      <w:r>
        <w:t>更多相关图书推荐：https://www.jiaokey.com</w:t>
      </w:r>
    </w:p>
    <w:p>
      <w:r>
        <w:t>许兰亭编著 其他作品：https://www.jiaokey.com/tag/许兰亭编著.html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关键词搜索：https://www.jiaokey.com/tag/让所有的辩护都通往正义  许兰亭律师文集.html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