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2  妇女家庭卷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2  妇女家庭卷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本书出售、求购地址：https://www.jiaokey.com/book/detail/11999626.html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2  妇女家庭卷.html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