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康复之本  治愈疾病的精神力量</w:t>
      </w:r>
    </w:p>
    <w:p>
      <w:r>
        <w:rPr>
          <w:rFonts w:ascii="宋体" w:hAnsi="宋体" w:eastAsia="宋体"/>
          <w:sz w:val="24"/>
        </w:rPr>
        <w:t>（美）彻丽尔·坎菲尔德（Cheryl Canfield）著；林蓉辉译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康复之本  治愈疾病的精神力量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（美）彻丽尔·坎菲尔德（Cheryl Canfield）著；林蓉辉译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本书出售、求购地址：https://www.jiaokey.com/book/detail/11999624.html</w:t>
      </w:r>
    </w:p>
    <w:p>
      <w:r>
        <w:t>更多相关图书推荐：https://www.jiaokey.com</w:t>
      </w:r>
    </w:p>
    <w:p>
      <w:r>
        <w:t>（美）彻丽尔·坎菲尔德（Cheryl Canfield）著；林蓉辉译 其他作品：https://www.jiaokey.com/tag/（美）彻丽尔·坎菲尔德（Cheryl Canfield）著；林蓉辉译.html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关键词搜索：https://www.jiaokey.com/tag/康复之本  治愈疾病的精神力量.html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