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</w:t>
      </w:r>
    </w:p>
    <w:p>
      <w:r>
        <w:t>作者：滕涛，孙红妹编著</w:t>
      </w:r>
    </w:p>
    <w:p>
      <w:r>
        <w:t>出版社：北京：当代世界出版社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我的健康我做主 评论地址：https://www.jiaokey.com/book/detail/11999623.html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