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书名：生命质量的表达及评价</w:t>
      </w:r>
    </w:p>
    <w:p>
      <w:r>
        <w:t>作者：吴白彦著</w:t>
      </w:r>
    </w:p>
    <w:p>
      <w:r>
        <w:t>出版社：武汉：湖北科学技术出版社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生命质量的表达及评价 评论地址：https://www.jiaokey.com/book/detail/11999621.html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