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男性健康一点通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男性健康一点通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本书出售、求购地址：https://www.jiaokey.com/book/detail/11999619.html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关键词搜索：https://www.jiaokey.com/tag/男性健康一点通.html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