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书名：江南古亭</w:t>
      </w:r>
    </w:p>
    <w:p>
      <w:r>
        <w:t>作者：陈益撰文；张锡昌等摄影</w:t>
      </w:r>
    </w:p>
    <w:p>
      <w:r>
        <w:t>出版社：上海：上海书店出版社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江南古亭 评论地址：https://www.jiaokey.com/book/detail/11999605.html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