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  千古奇人的千古奇书</w:t>
      </w:r>
    </w:p>
    <w:p>
      <w:r>
        <w:t>作者：（明）徐弘祖著；禾乃古译今</w:t>
      </w:r>
    </w:p>
    <w:p>
      <w:r>
        <w:t>出版社：上海：上海社会科学院出版社</w:t>
      </w:r>
    </w:p>
    <w:p>
      <w:r>
        <w:t>出版日期：2003.08</w:t>
      </w:r>
    </w:p>
    <w:p>
      <w:r>
        <w:t>总页数：183</w:t>
      </w:r>
    </w:p>
    <w:p>
      <w:r>
        <w:t>更多请访问教客网: www.jiaokey.com</w:t>
      </w:r>
    </w:p>
    <w:p>
      <w:r>
        <w:t>徐霞客游记  千古奇人的千古奇书 评论地址：https://www.jiaokey.com/book/detail/11999600.html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