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书名：泰宁文史资料  第19辑  李春烨与尚书第</w:t>
      </w:r>
    </w:p>
    <w:p>
      <w:r>
        <w:t>作者：政协福建省泰宁县委员会文史资料委员会，福建省泰宁县博物馆合编</w:t>
      </w:r>
    </w:p>
    <w:p>
      <w:r>
        <w:t>出版社：</w:t>
      </w:r>
    </w:p>
    <w:p>
      <w:r>
        <w:t>出版日期：1997.11</w:t>
      </w:r>
    </w:p>
    <w:p>
      <w:r>
        <w:t>总页数：178</w:t>
      </w:r>
    </w:p>
    <w:p>
      <w:r>
        <w:t>更多请访问教客网: www.jiaokey.com</w:t>
      </w:r>
    </w:p>
    <w:p>
      <w:r>
        <w:t>泰宁文史资料  第19辑  李春烨与尚书第 评论地址：https://www.jiaokey.com/book/detail/11999510.html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