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数学最后冲刺超越135分  经济类  第6版</w:t>
      </w:r>
    </w:p>
    <w:p>
      <w:r>
        <w:rPr>
          <w:rFonts w:ascii="宋体" w:hAnsi="宋体" w:eastAsia="宋体"/>
          <w:sz w:val="24"/>
        </w:rPr>
        <w:t>李永乐，刘西垣，袁荫棠主编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数学最后冲刺超越135分  经济类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李永乐，刘西垣，袁荫棠主编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本书出售、求购地址：https://www.jiaokey.com/book/detail/11999393.html</w:t>
      </w:r>
    </w:p>
    <w:p>
      <w:r>
        <w:t>更多相关图书推荐：https://www.jiaokey.com</w:t>
      </w:r>
    </w:p>
    <w:p>
      <w:r>
        <w:t>李永乐，刘西垣，袁荫棠主编 其他作品：https://www.jiaokey.com/tag/李永乐，刘西垣，袁荫棠主编.html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关键词搜索：https://www.jiaokey.com/tag/数学最后冲刺超越135分  经济类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