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华人金融家  80位华人金融领袖访谈录</w:t>
      </w:r>
    </w:p>
    <w:p>
      <w:r>
        <w:rPr>
          <w:rFonts w:ascii="宋体" w:hAnsi="宋体" w:eastAsia="宋体"/>
          <w:sz w:val="24"/>
        </w:rPr>
        <w:t>管理世界杂志社，华商韬略编委会主编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华人金融家  80位华人金融领袖访谈录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管理世界杂志社，华商韬略编委会主编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本书出售、求购地址：https://www.jiaokey.com/book/detail/11999336.html</w:t>
      </w:r>
    </w:p>
    <w:p>
      <w:r>
        <w:t>更多相关图书推荐：https://www.jiaokey.com</w:t>
      </w:r>
    </w:p>
    <w:p>
      <w:r>
        <w:t>管理世界杂志社，华商韬略编委会主编 其他作品：https://www.jiaokey.com/tag/管理世界杂志社，华商韬略编委会主编.html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关键词搜索：https://www.jiaokey.com/tag/华人金融家  80位华人金融领袖访谈录.html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