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下一个大泡泡  续  如何在历史上最大的牛市中获利  2006-2010  第2版</w:t>
      </w:r>
    </w:p>
    <w:p>
      <w:r>
        <w:rPr>
          <w:rFonts w:ascii="宋体" w:hAnsi="宋体" w:eastAsia="宋体"/>
          <w:sz w:val="24"/>
        </w:rPr>
        <w:t>（美）哈里·S.登特著；阮一峰，姜九红译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下一个大泡泡  续  如何在历史上最大的牛市中获利  2006-2010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（美）哈里·S.登特著；阮一峰，姜九红译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本书出售、求购地址：https://www.jiaokey.com/book/detail/11999309.html</w:t>
      </w:r>
    </w:p>
    <w:p>
      <w:r>
        <w:t>更多相关图书推荐：https://www.jiaokey.com</w:t>
      </w:r>
    </w:p>
    <w:p>
      <w:r>
        <w:t>（美）哈里·S.登特著；阮一峰，姜九红译 其他作品：https://www.jiaokey.com/tag/（美）哈里·S.登特著；阮一峰，姜九红译.html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关键词搜索：https://www.jiaokey.com/tag/下一个大泡泡  续  如何在历史上最大的牛市中获利  2006-2010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