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奇墓物语  活捉墓人</w:t>
      </w:r>
    </w:p>
    <w:p>
      <w:r>
        <w:rPr>
          <w:rFonts w:ascii="宋体" w:hAnsi="宋体" w:eastAsia="宋体"/>
          <w:sz w:val="24"/>
        </w:rPr>
        <w:t>七七试十九著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9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奇墓物语  活捉墓人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七七试十九著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小说-中国当代小说-小说-惊悚/恐怖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本书出售、求购地址：https://www.jiaokey.com/book/detail/11999292.html</w:t>
      </w:r>
    </w:p>
    <w:p>
      <w:r>
        <w:t>更多相关图书推荐：https://www.jiaokey.com</w:t>
      </w:r>
    </w:p>
    <w:p>
      <w:r>
        <w:t>七七试十九著 其他作品：https://www.jiaokey.com/tag/七七试十九著.html</w:t>
      </w:r>
    </w:p>
    <w:p>
      <w:r>
        <w:t>西安:陕西师范大学出版社,2007.07 出版图书：https://www.jiaokey.com/tag/西安:陕西师范大学出版社,2007.07.html</w:t>
      </w:r>
    </w:p>
    <w:p>
      <w:r>
        <w:t>关键词搜索：https://www.jiaokey.com/tag/小说-中国当代小说-小说-惊悚/恐怖.html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