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  同济·五版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  同济·五版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本书出售、求购地址：https://www.jiaokey.com/book/detail/11999287.html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北京：北京工商出版社 出版图书：https://www.jiaokey.com/tag/北京：北京工商出版社.html</w:t>
      </w:r>
    </w:p>
    <w:p>
      <w:r>
        <w:t>关键词搜索：https://www.jiaokey.com/tag/高等数学习题集  同济·五版.html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