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2009考研英语80分之路  阅读篇  段落、配伍和翻译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2009考研英语80分之路  阅读篇  段落、配伍和翻译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本书出售、求购地址：https://www.jiaokey.com/book/detail/11999276.html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关键词搜索：https://www.jiaokey.com/tag/2009考研英语80分之路  阅读篇  段落、配伍和翻译.html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