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书名：西方自然主义与中国20世纪文学</w:t>
      </w:r>
    </w:p>
    <w:p>
      <w:r>
        <w:t>作者：张冠华等编著</w:t>
      </w:r>
    </w:p>
    <w:p>
      <w:r>
        <w:t>出版社：北京：中央编译出版社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西方自然主义与中国20世纪文学 评论地址：https://www.jiaokey.com/book/detail/11999243.html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