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新世纪多科性大学法学应用规划教材  房地产法学</w:t>
      </w:r>
    </w:p>
    <w:p>
      <w:r>
        <w:rPr>
          <w:rFonts w:ascii="宋体" w:hAnsi="宋体" w:eastAsia="宋体"/>
          <w:sz w:val="24"/>
        </w:rPr>
        <w:t>陈光中总主编；关永宏主编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新世纪多科性大学法学应用规划教材  房地产法学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陈光中总主编；关永宏主编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本书出售、求购地址：https://www.jiaokey.com/book/detail/11999232.html</w:t>
      </w:r>
    </w:p>
    <w:p>
      <w:r>
        <w:t>更多相关图书推荐：https://www.jiaokey.com</w:t>
      </w:r>
    </w:p>
    <w:p>
      <w:r>
        <w:t>陈光中总主编；关永宏主编 其他作品：https://www.jiaokey.com/tag/陈光中总主编；关永宏主编.html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关键词搜索：https://www.jiaokey.com/tag/新世纪多科性大学法学应用规划教材  房地产法学.html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