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韩流设计  1</w:t>
      </w:r>
    </w:p>
    <w:p>
      <w:r>
        <w:rPr>
          <w:rFonts w:ascii="宋体" w:hAnsi="宋体" w:eastAsia="宋体"/>
          <w:sz w:val="24"/>
        </w:rPr>
        <w:t>（韩）安尚秀策划，金永译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韩流设计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（韩）安尚秀策划，金永译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本书出售、求购地址：https://www.jiaokey.com/book/detail/11999223.html</w:t>
      </w:r>
    </w:p>
    <w:p>
      <w:r>
        <w:t>更多相关图书推荐：https://www.jiaokey.com</w:t>
      </w:r>
    </w:p>
    <w:p>
      <w:r>
        <w:t>（韩）安尚秀策划，金永译 其他作品：https://www.jiaokey.com/tag/（韩）安尚秀策划，金永译.html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关键词搜索：https://www.jiaokey.com/tag/韩流设计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