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疑难案件诉讼历程  邬华良律师办案精选</w:t>
      </w:r>
    </w:p>
    <w:p>
      <w:r>
        <w:rPr>
          <w:rFonts w:ascii="宋体" w:hAnsi="宋体" w:eastAsia="宋体"/>
          <w:sz w:val="24"/>
        </w:rPr>
        <w:t>邬华良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疑难案件诉讼历程  邬华良律师办案精选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邬华良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9787309059762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诉讼法-案例-分析-中国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著名律师邬华良的个人办案纪实专集。邬华良律师在其20余年的职业生涯中，共经办1400余件案件，形成了稳健、朴实而又辩锋犀利、张弛有度的办案风格，以善于寻找和发现新的角度和证据最终赢得诉讼而著称。书中首次精选披露了其经办的十大经典案件，包括一波三折的徐叶松故意杀人大案、出租车司机拒载案、明清小品著作权纷争案、“不该出生的人”引发的医疗侵权奇案、我国首例“过劳死”人身侵权赔偿案、少女芭蕾课上摔成瘫痪引发的人身损害赔偿案、国内首例网络评论引发的名誉维权连环案、胡伟国纵火案、以间接证据推翻自己亲笔所写收条的否定“汪据之王”案、由交通事故责任认定引发的行政诉讼案。每一案件均含有纪实报告、专家点评、辩护(代理)词、媒体报道四部分。这些案件案情迷离，庭辩激烈，承办律师以其智慧和执著，百折不挠，不负所托，曲尽终直，只为最大限度地维护当事人的合法权益，读来引人入胜；这些案件都曾经轰动一时，成为当时报刊头版和街谈巷议的热点，随着岁月流逝，掩卷而思，它们依然经典，依然令人回味无穷。</w:t>
      </w:r>
    </w:p>
    <w:p/>
    <w:p>
      <w:r>
        <w:t>本书出售、求购地址：https://www.jiaokey.com/book/detail/11999222.html</w:t>
      </w:r>
    </w:p>
    <w:p>
      <w:r>
        <w:t>更多诉讼法图书推荐：https://www.jiaokey.com</w:t>
      </w:r>
    </w:p>
    <w:p>
      <w:r>
        <w:t>邬华良 其他作品：https://www.jiaokey.com/tag/邬华良.html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关键词搜索：https://www.jiaokey.com/tag/诉讼法-案例-分析-中国.html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