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书名：漂亮的礼品包装</w:t>
      </w:r>
    </w:p>
    <w:p>
      <w:r>
        <w:t>作者：（日）长谷，&lt;font color=Red&gt;惠&lt;/font&gt;著；陈潇译</w:t>
      </w:r>
    </w:p>
    <w:p>
      <w:r>
        <w:t>出版社：郑州:河南科学技术出版社,2008.05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漂亮的礼品包装 评论地址：https://www.jiaokey.com/book/detail/11999217.html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