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考研英语听力分速进阶  2005最新版</w:t>
      </w:r>
    </w:p>
    <w:p>
      <w:r>
        <w:rPr>
          <w:rFonts w:ascii="宋体" w:hAnsi="宋体" w:eastAsia="宋体"/>
          <w:sz w:val="24"/>
        </w:rPr>
        <w:t>羊凯江，陶然主编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考研英语听力分速进阶  2005最新版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羊凯江，陶然主编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本书出售、求购地址：https://www.jiaokey.com/book/detail/11999184.html</w:t>
      </w:r>
    </w:p>
    <w:p>
      <w:r>
        <w:t>更多相关图书推荐：https://www.jiaokey.com</w:t>
      </w:r>
    </w:p>
    <w:p>
      <w:r>
        <w:t>羊凯江，陶然主编 其他作品：https://www.jiaokey.com/tag/羊凯江，陶然主编.html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关键词搜索：https://www.jiaokey.com/tag/考研英语听力分速进阶  2005最新版.html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