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霍德盖茨+冯  中英文本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霍德盖茨+冯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本书出售、求购地址：https://www.jiaokey.com/book/detail/11999134.html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关键词搜索：https://www.jiaokey.com/tag/霍德盖茨+冯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