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色彩搭配</w:t>
      </w:r>
    </w:p>
    <w:p>
      <w:r>
        <w:rPr>
          <w:rFonts w:ascii="宋体" w:hAnsi="宋体" w:eastAsia="宋体"/>
          <w:sz w:val="24"/>
        </w:rPr>
        <w:t>（美）杰西卡·埃琳·赫希曼（Jessica Elin Hirschman）著；何积惠译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（美）杰西卡·埃琳·赫希曼（Jessica Elin Hirschman）著；何积惠译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本书出售、求购地址：https://www.jiaokey.com/book/detail/11999129.html</w:t>
      </w:r>
    </w:p>
    <w:p>
      <w:r>
        <w:t>更多相关图书推荐：https://www.jiaokey.com</w:t>
      </w:r>
    </w:p>
    <w:p>
      <w:r>
        <w:t>（美）杰西卡·埃琳·赫希曼（Jessica Elin Hirschman）著；何积惠译 其他作品：https://www.jiaokey.com/tag/（美）杰西卡·埃琳·赫希曼（Jessica Elin Hirschman）著；何积惠译.html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关键词搜索：https://www.jiaokey.com/tag/色彩搭配.html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