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商店·展示空间  中英文本</w:t>
      </w:r>
    </w:p>
    <w:p>
      <w:r>
        <w:rPr>
          <w:rFonts w:ascii="宋体" w:hAnsi="宋体" w:eastAsia="宋体"/>
          <w:sz w:val="24"/>
        </w:rPr>
        <w:t>（韩）CA Press编；郑琦珊，柯达峰译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商店·展示空间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（韩）CA Press编；郑琦珊，柯达峰译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本书出售、求购地址：https://www.jiaokey.com/book/detail/11999112.html</w:t>
      </w:r>
    </w:p>
    <w:p>
      <w:r>
        <w:t>更多相关图书推荐：https://www.jiaokey.com</w:t>
      </w:r>
    </w:p>
    <w:p>
      <w:r>
        <w:t>（韩）CA Press编；郑琦珊，柯达峰译 其他作品：https://www.jiaokey.com/tag/（韩）CA Press编；郑琦珊，柯达峰译.html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关键词搜索：https://www.jiaokey.com/tag/商店·展示空间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