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书名：室内建筑施工图典  1  酒店空间</w:t>
      </w:r>
    </w:p>
    <w:p>
      <w:r>
        <w:t>作者：安勇，傅忠成主编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室内建筑施工图典  1  酒店空间 评论地址：https://www.jiaokey.com/book/detail/11999090.html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