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照明理念</w:t>
      </w:r>
    </w:p>
    <w:p>
      <w:r>
        <w:rPr>
          <w:rFonts w:ascii="宋体" w:hAnsi="宋体" w:eastAsia="宋体"/>
          <w:sz w:val="24"/>
        </w:rPr>
        <w:t>（美）坎德西·奥德·曼罗（C.O.Manroe）著；陈雷，迟晓虹译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（美）坎德西·奥德·曼罗（C.O.Manroe）著；陈雷，迟晓虹译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本书出售、求购地址：https://www.jiaokey.com/book/detail/11999084.html</w:t>
      </w:r>
    </w:p>
    <w:p>
      <w:r>
        <w:t>更多相关图书推荐：https://www.jiaokey.com</w:t>
      </w:r>
    </w:p>
    <w:p>
      <w:r>
        <w:t>（美）坎德西·奥德·曼罗（C.O.Manroe）著；陈雷，迟晓虹译 其他作品：https://www.jiaokey.com/tag/（美）坎德西·奥德·曼罗（C.O.Manroe）著；陈雷，迟晓虹译.html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关键词搜索：https://www.jiaokey.com/tag/照明理念.html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