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皮尤+斯卡帕  中英文本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皮尤+斯卡帕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本书出售、求购地址：https://www.jiaokey.com/book/detail/11999082.html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关键词搜索：https://www.jiaokey.com/tag/皮尤+斯卡帕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