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书名：城市道路绿地景观规划</w:t>
      </w:r>
    </w:p>
    <w:p>
      <w:r>
        <w:t>作者：王浩，谷康，孙新旺等著</w:t>
      </w:r>
    </w:p>
    <w:p>
      <w:r>
        <w:t>出版社：南京：东南大学出版社</w:t>
      </w:r>
    </w:p>
    <w:p>
      <w:r>
        <w:t>出版日期：2005.05</w:t>
      </w:r>
    </w:p>
    <w:p>
      <w:r>
        <w:t>总页数：137</w:t>
      </w:r>
    </w:p>
    <w:p>
      <w:r>
        <w:t>更多请访问教客网: www.jiaokey.com</w:t>
      </w:r>
    </w:p>
    <w:p>
      <w:r>
        <w:t>城市道路绿地景观规划 评论地址：https://www.jiaokey.com/book/detail/11999079.html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