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书名：人民广场-都江堰广场案例  中英文本</w:t>
      </w:r>
    </w:p>
    <w:p>
      <w:r>
        <w:t>作者：俞孔坚，石颖，MARYPUDUA等著</w:t>
      </w:r>
    </w:p>
    <w:p>
      <w:r>
        <w:t>出版社：北京:中国建筑工业出版社,2004.08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人民广场-都江堰广场案例  中英文本 评论地址：https://www.jiaokey.com/book/detail/11999078.html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