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书名：白砂伸夫景观设计作品集  中英文本</w:t>
      </w:r>
    </w:p>
    <w:p>
      <w:r>
        <w:t>作者：（日）白砂&lt;font color=Red&gt;伸&lt;/font&gt;夫摄影；于黎特，杨秀妹译</w:t>
      </w:r>
    </w:p>
    <w:p>
      <w:r>
        <w:t>出版社：大连:大连理工大学出版社,2004.08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白砂伸夫景观设计作品集  中英文本 评论地址：https://www.jiaokey.com/book/detail/11999077.html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