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书名：建筑小品与装饰</w:t>
      </w:r>
    </w:p>
    <w:p>
      <w:r>
        <w:t>作者：林建群，战杜鹃，刘杰主编；边卓，许强翻译</w:t>
      </w:r>
    </w:p>
    <w:p>
      <w:r>
        <w:t>出版社：哈尔滨：哈尔滨工业大学出版社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建筑小品与装饰 评论地址：https://www.jiaokey.com/book/detail/11999071.html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