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武汉市城市规划设计研究院论文选集</w:t>
      </w:r>
    </w:p>
    <w:p>
      <w:r>
        <w:t>作者：吴之凌，胡忆东主编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总页数：434</w:t>
      </w:r>
    </w:p>
    <w:p>
      <w:r>
        <w:t>更多请访问教客网: www.jiaokey.com</w:t>
      </w:r>
    </w:p>
    <w:p>
      <w:r>
        <w:t>跬步集  武汉市城市规划设计研究院论文选集 评论地址：https://www.jiaokey.com/book/detail/11999069.html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