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瞬态动力学CAE解决方案MSC.Dytran基础教程</w:t>
      </w:r>
    </w:p>
    <w:p>
      <w:r>
        <w:rPr>
          <w:rFonts w:ascii="宋体" w:hAnsi="宋体" w:eastAsia="宋体"/>
          <w:sz w:val="24"/>
        </w:rPr>
        <w:t>卞文杰，万力，吴莘馨编著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瞬态动力学CAE解决方案MSC.Dytran基础教程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卞文杰，万力，吴莘馨编著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本书出售、求购地址：https://www.jiaokey.com/book/detail/11999066.html</w:t>
      </w:r>
    </w:p>
    <w:p>
      <w:r>
        <w:t>更多相关图书推荐：https://www.jiaokey.com</w:t>
      </w:r>
    </w:p>
    <w:p>
      <w:r>
        <w:t>卞文杰，万力，吴莘馨编著 其他作品：https://www.jiaokey.com/tag/卞文杰，万力，吴莘馨编著.html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关键词搜索：https://www.jiaokey.com/tag/瞬态动力学CAE解决方案MSC.Dytran基础教程.html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