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书名：冬悸  直视马加爵心路  长篇纪实诗</w:t>
      </w:r>
    </w:p>
    <w:p>
      <w:r>
        <w:t>作者：刘忠华著</w:t>
      </w:r>
    </w:p>
    <w:p>
      <w:r>
        <w:t>出版社：北京:中国文联出版社,2004.08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冬悸  直视马加爵心路  长篇纪实诗 评论地址：https://www.jiaokey.com/book/detail/11999029.html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