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书名：嗨！女孩们  超级模特之入门宝典</w:t>
      </w:r>
    </w:p>
    <w:p>
      <w:r>
        <w:t>作者:优优周著</w:t>
      </w:r>
    </w:p>
    <w:p>
      <w:r>
        <w:t>出版社:上海：上海书店出版社</w:t>
      </w:r>
    </w:p>
    <w:p>
      <w:r>
        <w:t>出版日期：2006.04</w:t>
      </w:r>
    </w:p>
    <w:p>
      <w:r>
        <w:t>总页数：156</w:t>
      </w:r>
    </w:p>
    <w:p>
      <w:r>
        <w:t>更多请访问教客网:www.jiaokey.com</w:t>
      </w:r>
    </w:p>
    <w:p>
      <w:r>
        <w:t>嗨！女孩们  超级模特之入门宝典评论地址：https://www.jiaokey.com/book/detail/11999010.html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