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书名：文化发展战略论坛文集</w:t>
      </w:r>
    </w:p>
    <w:p>
      <w:r>
        <w:t>作者：中共中央宣传部文化体制改革和发展办公室，中共深圳市委宣传部编</w:t>
      </w:r>
    </w:p>
    <w:p>
      <w:r>
        <w:t>出版社：广州：广东人民出版社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文化发展战略论坛文集 评论地址：https://www.jiaokey.com/book/detail/11998997.html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