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文人四技</w:t>
      </w:r>
    </w:p>
    <w:p>
      <w:r>
        <w:rPr>
          <w:rFonts w:ascii="宋体" w:hAnsi="宋体" w:eastAsia="宋体"/>
          <w:sz w:val="24"/>
        </w:rPr>
        <w:t>周铁强,顾宏义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8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文人四技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周铁强,顾宏义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7540640979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传统文化-研究-中国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艺术史、艺术思想史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本书通过阐述琴、棋、书、画的产生、流变，相关名家的生平事迹，作品情况等，展示了此四技的发展过程，及其对古代士大夫精神生活的影响。</w:t>
      </w:r>
    </w:p>
    <w:p/>
    <w:p>
      <w:r>
        <w:t>本书出售、求购地址：https://www.jiaokey.com/book/detail/11998985.html</w:t>
      </w:r>
    </w:p>
    <w:p>
      <w:r>
        <w:t>更多艺术史、艺术思想史图书推荐：https://www.jiaokey.com</w:t>
      </w:r>
    </w:p>
    <w:p>
      <w:r>
        <w:t>周铁强,顾宏义 其他作品：https://www.jiaokey.com/tag/周铁强,顾宏义.html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关键词搜索：https://www.jiaokey.com/tag/传统文化-研究-中国.html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