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书名：常用应用文写作</w:t>
      </w:r>
    </w:p>
    <w:p>
      <w:r>
        <w:t>作者：谢常凡，汤溢泽主编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常用应用文写作 评论地址：https://www.jiaokey.com/book/detail/11998977.html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