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书名：最新机关应用文写作模式  块  指要</w:t>
      </w:r>
    </w:p>
    <w:p>
      <w:r>
        <w:t>作者：张文忠著</w:t>
      </w:r>
    </w:p>
    <w:p>
      <w:r>
        <w:t>出版社：北京:蓝天出版社,2003.08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最新机关应用文写作模式  块  指要 评论地址：https://www.jiaokey.com/book/detail/11998969.html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