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书名：秘书实用写作</w:t>
      </w:r>
    </w:p>
    <w:p>
      <w:r>
        <w:t>作者：孙春祥，胡慧明主编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秘书实用写作 评论地址：https://www.jiaokey.com/book/detail/11998966.html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