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书名：现代汉语实践修辞学</w:t>
      </w:r>
    </w:p>
    <w:p>
      <w:r>
        <w:t>作者：李维琦，黎千驹著</w:t>
      </w:r>
    </w:p>
    <w:p>
      <w:r>
        <w:t>出版社：长沙：湖南师范大学出版社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现代汉语实践修辞学 评论地址：https://www.jiaokey.com/book/detail/11998957.html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