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书名：陈寅恪“元白诗证史”讲席侧记</w:t>
      </w:r>
    </w:p>
    <w:p>
      <w:r>
        <w:t>作者：刘隆凯整理</w:t>
      </w:r>
    </w:p>
    <w:p>
      <w:r>
        <w:t>出版社：武汉：湖北教育出版社</w:t>
      </w:r>
    </w:p>
    <w:p>
      <w:r>
        <w:t>出版日期：2005.03</w:t>
      </w:r>
    </w:p>
    <w:p>
      <w:r>
        <w:t>总页数：210</w:t>
      </w:r>
    </w:p>
    <w:p>
      <w:r>
        <w:t>更多请访问教客网: www.jiaokey.com</w:t>
      </w:r>
    </w:p>
    <w:p>
      <w:r>
        <w:t>陈寅恪“元白诗证史”讲席侧记 评论地址：https://www.jiaokey.com/book/detail/11998902.html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