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书名：毛泽东保健饮食生活</w:t>
      </w:r>
    </w:p>
    <w:p>
      <w:r>
        <w:t>作者：顾奎琴主编</w:t>
      </w:r>
    </w:p>
    <w:p>
      <w:r>
        <w:t>出版社：广州：广东人民出版社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毛泽东保健饮食生活 评论地址：https://www.jiaokey.com/book/detail/11998850.html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