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书名：自由与责任  西方大学终身教职制度研究</w:t>
      </w:r>
    </w:p>
    <w:p>
      <w:r>
        <w:t>作者：顾建民著</w:t>
      </w:r>
    </w:p>
    <w:p>
      <w:r>
        <w:t>出版社：杭州：浙江教育出版社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自由与责任  西方大学终身教职制度研究 评论地址：https://www.jiaokey.com/book/detail/11998839.html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