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走出知识论困境之途  休谟、康德和胡塞尔的想象论探析</w:t>
      </w:r>
    </w:p>
    <w:p>
      <w:r>
        <w:rPr>
          <w:rFonts w:ascii="宋体" w:hAnsi="宋体" w:eastAsia="宋体"/>
          <w:sz w:val="24"/>
        </w:rPr>
        <w:t>雷德鹏著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走出知识论困境之途  休谟、康德和胡塞尔的想象论探析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本书出售、求购地址：https://www.jiaokey.com/book/detail/11998827.html</w:t>
      </w:r>
    </w:p>
    <w:p>
      <w:r>
        <w:t>更多相关图书推荐：https://www.jiaokey.com</w:t>
      </w:r>
    </w:p>
    <w:p>
      <w:r>
        <w:t>雷德鹏著 其他作品：https://www.jiaokey.com/tag/雷德鹏著.html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关键词搜索：https://www.jiaokey.com/tag/走出知识论困境之途  休谟、康德和胡塞尔的想象论探析.html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